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Latihan Soal Penyajian Data (Statistika) - 7 SMP Semester Genap</w:t>
      </w:r>
    </w:p>
    <w:p>
      <w:r>
        <w:t>Jenjang: SMP | Mapel: Matematika | Kelas: 7 SMP</w:t>
      </w:r>
    </w:p>
    <w:p>
      <w:r>
        <w:t>1. Kumpulan informasi atau keterangan yang diperoleh dari suatu pengamatan disebut...</w:t>
      </w:r>
    </w:p>
    <w:p>
      <w:r>
        <w:t>A. Populasi  B. Sampel  C. Data  D. Statistika</w:t>
      </w:r>
    </w:p>
    <w:p>
      <w:r>
        <w:t>2. Seorang peneliti ingin mengetahui rata-rata tinggi badan siswa kelas 7 di seluruh Indonesia. Karena tidak mungkin mengukur semua siswa, ia hanya mengambil data dari beberapa sekolah di setiap provinsi. Seluruh siswa kelas 7 se-Indonesia disebut...</w:t>
      </w:r>
    </w:p>
    <w:p>
      <w:r>
        <w:t>A. Data  B. Sampel  C. Populasi  D. Datum</w:t>
      </w:r>
    </w:p>
    <w:p>
      <w:r>
        <w:t>3. Berikut ini adalah cara pengumpulan data, KECUALI...</w:t>
      </w:r>
    </w:p>
    <w:p>
      <w:r>
        <w:t>A. Wawancara  B. Kuesioner (Angket)  C. Observasi  D. Manipulasi</w:t>
      </w:r>
    </w:p>
    <w:p>
      <w:r>
        <w:t>4. Perhatikan data nilai ulangan matematika berikut: 7, 8, 6, 7, 9, 8, 7, 6, 9, 8, 8, 7, 8. Modus dari data tersebut adalah...</w:t>
      </w:r>
    </w:p>
    <w:p>
      <w:r>
        <w:t>A. 6  B. 7  C. 8  D. 9</w:t>
      </w:r>
    </w:p>
    <w:p>
      <w:r>
        <w:t>5. Data berat badan (kg) sekelompok siswa: 35, 37, 36, 35, 38, 36, 35, 37, 36, 35. Tabel frekuensi yang tepat untuk berat badan 35 kg adalah...</w:t>
      </w:r>
    </w:p>
    <w:p>
      <w:r>
        <w:t>A. 2  B. 3  C. 4  D. 5</w:t>
      </w:r>
    </w:p>
    <w:p>
      <w:r>
        <w:t>6. Penyajian data yang menggunakan gambar atau lambang untuk mewakili jumlah data disebut...</w:t>
      </w:r>
    </w:p>
    <w:p>
      <w:r>
        <w:t>A. Diagram Batang  B. Diagram Garis  C. Piktogram  D. Diagram Lingkaran</w:t>
      </w:r>
    </w:p>
    <w:p>
      <w:r>
        <w:t>7. Diketahui data penjualan buku: Senin (20), Selasa (15), Rabu (25), Kamis (30), Jumat (10). Selisih penjualan buku terbanyak dan terendah adalah...</w:t>
      </w:r>
    </w:p>
    <w:p>
      <w:r>
        <w:t>A. 10 buku  B. 15 buku  C. 20 buku  D. 25 buku</w:t>
      </w:r>
    </w:p>
    <w:p>
      <w:r>
        <w:t>8. Diagram yang paling tepat untuk menggambarkan perkembangan atau perubahan data secara terus-menerus (kontinu) dari waktu ke waktu adalah...</w:t>
      </w:r>
    </w:p>
    <w:p>
      <w:r>
        <w:t>A. Diagram Batang  B. Diagram Garis  C. Diagram Lingkaran  D. Diagram Venn</w:t>
      </w:r>
    </w:p>
    <w:p>
      <w:r>
        <w:t>9. Perhatikan data hobi siswa: Sepak Bola (40%), Basket (25%), Renang (15%), dan sisanya Melukis. Jika total siswa ada 200 orang, berapa siswa yang hobi Melukis?</w:t>
      </w:r>
    </w:p>
    <w:p>
      <w:r>
        <w:t>A. 20 orang  B. 30 orang  C. 40 orang  D. 50 orang</w:t>
      </w:r>
    </w:p>
    <w:p>
      <w:r>
        <w:t>10. Jika dalam diagram lingkaran, sudut pusat untuk data 'Petani' adalah 90 derajat, berapa persentase data tersebut?</w:t>
      </w:r>
    </w:p>
    <w:p>
      <w:r>
        <w:t>A. 20%  B. 25%  C. 30%  D. 50%</w:t>
      </w:r>
    </w:p>
    <w:p>
      <w:r>
        <w:t>11. Rata-rata (Mean) dari data: 6, 7, 8, 6, 9, 6 adalah...</w:t>
      </w:r>
    </w:p>
    <w:p>
      <w:r>
        <w:t>A. 6,5  B. 7  C. 7,5  D. 8</w:t>
      </w:r>
    </w:p>
    <w:p>
      <w:r>
        <w:t>12. Median dari data: 5, 6, 9, 6, 7, 8, 7, 9, 6 adalah...</w:t>
      </w:r>
    </w:p>
    <w:p>
      <w:r>
        <w:t>A. 6  B. 7  C. 8  D. 9</w:t>
      </w:r>
    </w:p>
    <w:p>
      <w:r>
        <w:t>13. Dalam sebuah kelas terdapat 10 siswa laki-laki dan 15 siswa perempuan. Jika dibuat diagram lingkaran, berapa derajat sudut juring untuk siswa laki-laki?</w:t>
      </w:r>
    </w:p>
    <w:p>
      <w:r>
        <w:t>A. 120 derajat  B. 144 derajat  C. 150 derajat  D. 160 derajat</w:t>
      </w:r>
    </w:p>
    <w:p>
      <w:r>
        <w:t>14. Data nilai siswa: 6, 6, 7, 7, 7, 8, 8, 9, 10. Jika KKM adalah 7,5, berapa banyak siswa yang harus remedial?</w:t>
      </w:r>
    </w:p>
    <w:p>
      <w:r>
        <w:t>A. 3 siswa  B. 4 siswa  C. 5 siswa  D. 6 siswa</w:t>
      </w:r>
    </w:p>
    <w:p>
      <w:r>
        <w:t>15. Rata-rata nilai ulangan 4 siswa adalah 75. Jika nilai Andi dimasukkan, rata-ratanya menjadi 76. Berapakah nilai Andi?</w:t>
      </w:r>
    </w:p>
    <w:p>
      <w:r>
        <w:t>A. 76  B. 78  C. 80  D. 82</w:t>
      </w:r>
    </w:p>
    <w:p>
      <w:r>
        <w:t>16. Perhatikan tabel frekuensi berikut:</w:t>
        <w:br/>
        <w:t>Nilai: 5, 6, 7, 8</w:t>
        <w:br/>
        <w:t>Frekuensi: 2, 4, 3, 1</w:t>
        <w:br/>
        <w:t>Median dari data tersebut adalah...</w:t>
      </w:r>
    </w:p>
    <w:p>
      <w:r>
        <w:t>A. 5,5  B. 6  C. 6,5  D. 7</w:t>
      </w:r>
    </w:p>
    <w:p>
      <w:r>
        <w:t>17. Jangkauan (Range) dari data: 12, 15, 10, 20, 18, 25 adalah...</w:t>
      </w:r>
    </w:p>
    <w:p>
      <w:r>
        <w:t>A. 10  B. 12  C. 15  D. 25</w:t>
      </w:r>
    </w:p>
    <w:p>
      <w:r>
        <w:t>18. Sebuah diagram batang menunjukkan produksi padi: 2018 (20 ton), 2019 (25 ton), 2020 (30 ton), 2021 (45 ton). Kenaikan produksi terbesar terjadi pada tahun...</w:t>
      </w:r>
    </w:p>
    <w:p>
      <w:r>
        <w:t>A. 2018 ke 2019  B. 2019 ke 2020  C. 2020 ke 2021  D. 2021</w:t>
      </w:r>
    </w:p>
    <w:p>
      <w:r>
        <w:t>19. Jika rata-rata dari data 7, 5, 8, x, 7 adalah 7, maka nilai x adalah...</w:t>
      </w:r>
    </w:p>
    <w:p>
      <w:r>
        <w:t>A. 6  B. 7  C. 8  D. 9</w:t>
      </w:r>
    </w:p>
    <w:p>
      <w:r>
        <w:t>20. Dalam diagram lingkaran, jika juring A siku-siku, maka persentase A adalah...</w:t>
      </w:r>
    </w:p>
    <w:p>
      <w:r>
        <w:t>A. 20%  B. 25%  C. 50%  D. 90%</w:t>
      </w:r>
    </w:p>
    <w:p>
      <w:r>
        <w:t>21. Tanda yang digunakan dalam tabel distribusi frekuensi untuk menghitung jumlah data satu per satu disebut...</w:t>
      </w:r>
    </w:p>
    <w:p>
      <w:r>
        <w:t>A. Frekuensi  B. Turus (Tally)  C. Interval  D. Datum</w:t>
      </w:r>
    </w:p>
    <w:p>
      <w:r>
        <w:t>22. Pada piktogram, satu gambar mobil mewakili 10 unit. Jika terdapat 4,5 gambar mobil, maka jumlah unit mobil sebenarnya adalah...</w:t>
      </w:r>
    </w:p>
    <w:p>
      <w:r>
        <w:t>A. 40  B. 45  C. 50  D. 55</w:t>
      </w:r>
    </w:p>
    <w:p>
      <w:r>
        <w:t>23. Data tinggi badan (cm): 140, 142, 140, 145, 142, 140, 145. Modus data tersebut adalah...</w:t>
      </w:r>
    </w:p>
    <w:p>
      <w:r>
        <w:t>A. 140  B. 142  C. 145  D. Tidak ada</w:t>
      </w:r>
    </w:p>
    <w:p>
      <w:r>
        <w:t>24. Jumlah siswa kelas 7A adalah 30 orang. Jika 1/3 bagian menyukai Bakso dan sisanya menyukai Mie Ayam, berapa orang yang menyukai Mie Ayam?</w:t>
      </w:r>
    </w:p>
    <w:p>
      <w:r>
        <w:t>A. 10 orang  B. 15 orang  C. 20 orang  D. 25 orang</w:t>
      </w:r>
    </w:p>
    <w:p>
      <w:r>
        <w:t>25. Dalam penyajian data, sumbu mendatar pada diagram batang biasanya menunjukkan...</w:t>
      </w:r>
    </w:p>
    <w:p>
      <w:r>
        <w:t>A. Frekuensi  B. Kategori/Jenis Data  C. Judul  D. Persentase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